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STEWARTON INITIATIVES LOTTERY SMALL GRANTS FUND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APPLICATION FORM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Please complete </w:t>
      </w:r>
      <w:r w:rsidDel="00000000" w:rsidR="00000000" w:rsidRPr="00000000">
        <w:rPr>
          <w:b w:val="1"/>
          <w:rtl w:val="0"/>
        </w:rPr>
        <w:t xml:space="preserve">all sections in full</w:t>
      </w:r>
      <w:r w:rsidDel="00000000" w:rsidR="00000000" w:rsidRPr="00000000">
        <w:rPr>
          <w:rtl w:val="0"/>
        </w:rPr>
        <w:t xml:space="preserve"> and ensure the form is signed.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A. ABOUT YOUR ORGANISATION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15"/>
        <w:gridCol w:w="13"/>
        <w:gridCol w:w="2807"/>
        <w:gridCol w:w="851"/>
        <w:gridCol w:w="31"/>
        <w:gridCol w:w="229"/>
        <w:gridCol w:w="449"/>
        <w:gridCol w:w="992"/>
        <w:gridCol w:w="428"/>
        <w:gridCol w:w="139"/>
        <w:gridCol w:w="425"/>
        <w:gridCol w:w="2075"/>
        <w:gridCol w:w="51"/>
        <w:tblGridChange w:id="0">
          <w:tblGrid>
            <w:gridCol w:w="562"/>
            <w:gridCol w:w="15"/>
            <w:gridCol w:w="13"/>
            <w:gridCol w:w="2807"/>
            <w:gridCol w:w="851"/>
            <w:gridCol w:w="31"/>
            <w:gridCol w:w="229"/>
            <w:gridCol w:w="449"/>
            <w:gridCol w:w="992"/>
            <w:gridCol w:w="428"/>
            <w:gridCol w:w="139"/>
            <w:gridCol w:w="425"/>
            <w:gridCol w:w="2075"/>
            <w:gridCol w:w="51"/>
          </w:tblGrid>
        </w:tblGridChange>
      </w:tblGrid>
      <w:tr>
        <w:trPr>
          <w:cantSplit w:val="0"/>
          <w:tblHeader w:val="0"/>
        </w:trPr>
        <w:tc>
          <w:tcPr>
            <w:shd w:fill="ffd965" w:val="clear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A1</w:t>
            </w:r>
          </w:p>
        </w:tc>
        <w:tc>
          <w:tcPr>
            <w:gridSpan w:val="12"/>
            <w:shd w:fill="ffd965" w:val="clear"/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CONTACT DETAILS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Name of Organisation/Project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Name of Person to contact</w:t>
            </w:r>
          </w:p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(this person should sign section </w:t>
            </w:r>
          </w:p>
          <w:p w:rsidR="00000000" w:rsidDel="00000000" w:rsidP="00000000" w:rsidRDefault="00000000" w:rsidRPr="00000000" w14:paraId="0000002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 - Declaration)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Telephone Number(s)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d965" w:val="clear"/>
          </w:tcPr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A2</w:t>
            </w:r>
          </w:p>
        </w:tc>
        <w:tc>
          <w:tcPr>
            <w:gridSpan w:val="11"/>
            <w:shd w:fill="ffd965" w:val="clear"/>
          </w:tcPr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AIMS AND ACTIVITIES </w:t>
            </w:r>
          </w:p>
        </w:tc>
      </w:tr>
      <w:tr>
        <w:trPr>
          <w:cantSplit w:val="0"/>
          <w:tblHeader w:val="0"/>
        </w:trPr>
        <w:tc>
          <w:tcPr>
            <w:gridSpan w:val="13"/>
            <w:shd w:fill="auto" w:val="clea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Briefly describe the aims and activities of your organisation</w:t>
            </w:r>
          </w:p>
        </w:tc>
      </w:tr>
      <w:tr>
        <w:trPr>
          <w:cantSplit w:val="0"/>
          <w:tblHeader w:val="0"/>
        </w:trPr>
        <w:tc>
          <w:tcPr>
            <w:gridSpan w:val="13"/>
            <w:shd w:fill="auto" w:val="clea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Please list the geographic areas or communities that your organisation serves</w:t>
            </w:r>
          </w:p>
        </w:tc>
      </w:tr>
      <w:tr>
        <w:trPr>
          <w:cantSplit w:val="0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d965" w:val="clear"/>
          </w:tcPr>
          <w:p w:rsidR="00000000" w:rsidDel="00000000" w:rsidP="00000000" w:rsidRDefault="00000000" w:rsidRPr="00000000" w14:paraId="0000009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A3</w:t>
            </w:r>
          </w:p>
        </w:tc>
        <w:tc>
          <w:tcPr>
            <w:gridSpan w:val="11"/>
            <w:shd w:fill="ffd965" w:val="clear"/>
          </w:tcPr>
          <w:p w:rsidR="00000000" w:rsidDel="00000000" w:rsidP="00000000" w:rsidRDefault="00000000" w:rsidRPr="00000000" w14:paraId="0000009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MEMBERSHIP</w:t>
            </w:r>
          </w:p>
        </w:tc>
      </w:tr>
      <w:tr>
        <w:trPr>
          <w:cantSplit w:val="0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Is your organisation a membership organisation   YES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    NO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    </w:t>
            </w:r>
          </w:p>
        </w:tc>
      </w:tr>
      <w:tr>
        <w:trPr>
          <w:cantSplit w:val="0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0B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If YES: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How many members does your organisation or group have?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Who can become a member of your organisation?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d965" w:val="clear"/>
          </w:tcPr>
          <w:p w:rsidR="00000000" w:rsidDel="00000000" w:rsidP="00000000" w:rsidRDefault="00000000" w:rsidRPr="00000000" w14:paraId="000000D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A4</w:t>
            </w:r>
          </w:p>
        </w:tc>
        <w:tc>
          <w:tcPr>
            <w:gridSpan w:val="11"/>
            <w:shd w:fill="ffd965" w:val="clear"/>
          </w:tcPr>
          <w:p w:rsidR="00000000" w:rsidDel="00000000" w:rsidP="00000000" w:rsidRDefault="00000000" w:rsidRPr="00000000" w14:paraId="000000D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What kind of organisation are you? (more than one may apply)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Registered Charity Company limited by guarantee </w:t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Local Branch of a National Charity </w:t>
            </w:r>
          </w:p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Voluntary Organisation </w:t>
            </w:r>
          </w:p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Not for profit club </w:t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Partnership, please describe: …………………………………………... </w:t>
            </w:r>
          </w:p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Other, please describe: ………………………………………………..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When was the organisation set up?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d965" w:val="clear"/>
          </w:tcPr>
          <w:p w:rsidR="00000000" w:rsidDel="00000000" w:rsidP="00000000" w:rsidRDefault="00000000" w:rsidRPr="00000000" w14:paraId="000001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A5</w:t>
            </w:r>
          </w:p>
        </w:tc>
        <w:tc>
          <w:tcPr>
            <w:gridSpan w:val="11"/>
            <w:shd w:fill="ffd965" w:val="clear"/>
          </w:tcPr>
          <w:p w:rsidR="00000000" w:rsidDel="00000000" w:rsidP="00000000" w:rsidRDefault="00000000" w:rsidRPr="00000000" w14:paraId="000001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ELIGIBILITY CRITERIA:</w:t>
            </w:r>
          </w:p>
          <w:p w:rsidR="00000000" w:rsidDel="00000000" w:rsidP="00000000" w:rsidRDefault="00000000" w:rsidRPr="00000000" w14:paraId="000001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PLEASE CONFIRM YOUR ORGANISATION HAS THE FOLLOWING AND PLEASE PROVIDE A COPY OF THE MOST RECENT DOCUMENTS (as applicable) WITH YOUR APPLICATION: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ffe599" w:val="clear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REQUIREMENT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3"/>
            <w:shd w:fill="ffe599" w:val="clear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NOT APPLICABLE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A constitution/governing document </w:t>
            </w:r>
          </w:p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A governing or management committee with at least 3 unrelated members</w:t>
            </w:r>
          </w:p>
        </w:tc>
        <w:tc>
          <w:tcPr/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A meeting quorum requirement of at least 3 unrelated members</w:t>
            </w:r>
          </w:p>
        </w:tc>
        <w:tc>
          <w:tcPr/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A bank or building society account</w:t>
            </w:r>
          </w:p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2 unrelated cheque signatories</w:t>
            </w:r>
          </w:p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Annual Accounts</w:t>
            </w:r>
          </w:p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The above criteria are compulsory for all applications.  If you tick Not Applicable to any of the above, please provide a full explanation here.</w:t>
            </w:r>
          </w:p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d965" w:val="clear"/>
          </w:tcPr>
          <w:p w:rsidR="00000000" w:rsidDel="00000000" w:rsidP="00000000" w:rsidRDefault="00000000" w:rsidRPr="00000000" w14:paraId="0000018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A6</w:t>
            </w:r>
          </w:p>
        </w:tc>
        <w:tc>
          <w:tcPr>
            <w:gridSpan w:val="11"/>
            <w:shd w:fill="ffd965" w:val="clear"/>
          </w:tcPr>
          <w:p w:rsidR="00000000" w:rsidDel="00000000" w:rsidP="00000000" w:rsidRDefault="00000000" w:rsidRPr="00000000" w14:paraId="0000018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IS THE TOTAL ANNUAL INCOME AND EXPENDITURE OF YOUR ORGANISATION FOR THE LAST FINANCIAL/CALENDAR YEAR?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fe599" w:val="clear"/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  <w:t xml:space="preserve">Dates (From – To)</w:t>
            </w:r>
          </w:p>
        </w:tc>
        <w:tc>
          <w:tcPr>
            <w:gridSpan w:val="6"/>
            <w:shd w:fill="ffe599" w:val="clear"/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  <w:t xml:space="preserve">Income</w:t>
            </w:r>
          </w:p>
        </w:tc>
        <w:tc>
          <w:tcPr>
            <w:gridSpan w:val="3"/>
            <w:shd w:fill="ffe599" w:val="clear"/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  <w:t xml:space="preserve">Expenditure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d965" w:val="clear"/>
          </w:tcPr>
          <w:p w:rsidR="00000000" w:rsidDel="00000000" w:rsidP="00000000" w:rsidRDefault="00000000" w:rsidRPr="00000000" w14:paraId="000001B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A7.</w:t>
            </w:r>
          </w:p>
        </w:tc>
        <w:tc>
          <w:tcPr>
            <w:gridSpan w:val="10"/>
            <w:shd w:fill="ffd965" w:val="clear"/>
          </w:tcPr>
          <w:p w:rsidR="00000000" w:rsidDel="00000000" w:rsidP="00000000" w:rsidRDefault="00000000" w:rsidRPr="00000000" w14:paraId="000001B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PREVIOUS APPLICATIONS</w:t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  <w:t xml:space="preserve">Have you applied to us for a grant before? 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tl w:val="0"/>
              </w:rPr>
              <w:t xml:space="preserve">YES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  NO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  </w:t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tl w:val="0"/>
              </w:rPr>
              <w:t xml:space="preserve">If YES, were you successful? 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tl w:val="0"/>
              </w:rPr>
              <w:t xml:space="preserve">YES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  NO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  </w:t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  <w:t xml:space="preserve">When was the grant awarded?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B. ABOUT THE PROJECT OR WORK FOR WHICH THE GRANT IS REQUESTED. 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28"/>
        <w:gridCol w:w="133"/>
        <w:gridCol w:w="3785"/>
        <w:gridCol w:w="7"/>
        <w:gridCol w:w="2044"/>
        <w:gridCol w:w="2457"/>
        <w:tblGridChange w:id="0">
          <w:tblGrid>
            <w:gridCol w:w="562"/>
            <w:gridCol w:w="28"/>
            <w:gridCol w:w="133"/>
            <w:gridCol w:w="3785"/>
            <w:gridCol w:w="7"/>
            <w:gridCol w:w="2044"/>
            <w:gridCol w:w="2457"/>
          </w:tblGrid>
        </w:tblGridChange>
      </w:tblGrid>
      <w:tr>
        <w:trPr>
          <w:cantSplit w:val="0"/>
          <w:tblHeader w:val="0"/>
        </w:trPr>
        <w:tc>
          <w:tcPr>
            <w:shd w:fill="ffd965" w:val="clear"/>
          </w:tcPr>
          <w:p w:rsidR="00000000" w:rsidDel="00000000" w:rsidP="00000000" w:rsidRDefault="00000000" w:rsidRPr="00000000" w14:paraId="000001E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B8</w:t>
            </w:r>
          </w:p>
        </w:tc>
        <w:tc>
          <w:tcPr>
            <w:gridSpan w:val="6"/>
            <w:shd w:fill="ffd965" w:val="clear"/>
          </w:tcPr>
          <w:p w:rsidR="00000000" w:rsidDel="00000000" w:rsidP="00000000" w:rsidRDefault="00000000" w:rsidRPr="00000000" w14:paraId="000001E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Please confirm which of the Stewarton Initiatives Small Lottery Fund Priorities your project fits with: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fe599" w:val="clear"/>
          </w:tcPr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tl w:val="0"/>
              </w:rPr>
              <w:t xml:space="preserve">PRIORITY</w:t>
            </w:r>
          </w:p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tl w:val="0"/>
              </w:rPr>
              <w:t xml:space="preserve">Stewarton Local Action Plan priorities</w:t>
            </w:r>
          </w:p>
        </w:tc>
        <w:tc>
          <w:tcPr>
            <w:gridSpan w:val="3"/>
            <w:shd w:fill="ffe599" w:val="clear"/>
          </w:tcPr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tl w:val="0"/>
              </w:rPr>
              <w:t xml:space="preserve">Please tick as appropriate ( you can tick more than one)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FD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Community Safety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01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04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Improving Town Appearance and Environment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0B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Housing and Infrastructure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12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Roads, Traffic and Parking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19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Improve Community Spirit, Activities and Facilities</w:t>
            </w:r>
          </w:p>
          <w:p w:rsidR="00000000" w:rsidDel="00000000" w:rsidP="00000000" w:rsidRDefault="00000000" w:rsidRPr="00000000" w14:paraId="0000021A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d965" w:val="clear"/>
          </w:tcPr>
          <w:p w:rsidR="00000000" w:rsidDel="00000000" w:rsidP="00000000" w:rsidRDefault="00000000" w:rsidRPr="00000000" w14:paraId="000002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B9</w:t>
            </w:r>
          </w:p>
        </w:tc>
        <w:tc>
          <w:tcPr>
            <w:gridSpan w:val="5"/>
            <w:shd w:fill="ffd965" w:val="clear"/>
          </w:tcPr>
          <w:p w:rsidR="00000000" w:rsidDel="00000000" w:rsidP="00000000" w:rsidRDefault="00000000" w:rsidRPr="00000000" w14:paraId="000002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Grant Use and Benefits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228">
            <w:pPr>
              <w:rPr/>
            </w:pPr>
            <w:r w:rsidDel="00000000" w:rsidR="00000000" w:rsidRPr="00000000">
              <w:rPr>
                <w:rtl w:val="0"/>
              </w:rPr>
              <w:t xml:space="preserve">Please describe fully what the grant will be used for, what benefits will be achieved for the Stewarton Community and how the project fits the Stewarton Initiatives priorities.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2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rtl w:val="0"/>
              </w:rPr>
              <w:t xml:space="preserve">How many people will benefit from this project?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d965" w:val="clear"/>
          </w:tcPr>
          <w:p w:rsidR="00000000" w:rsidDel="00000000" w:rsidP="00000000" w:rsidRDefault="00000000" w:rsidRPr="00000000" w14:paraId="0000024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B10</w:t>
            </w:r>
          </w:p>
        </w:tc>
        <w:tc>
          <w:tcPr>
            <w:gridSpan w:val="4"/>
            <w:shd w:fill="ffd965" w:val="clear"/>
          </w:tcPr>
          <w:p w:rsidR="00000000" w:rsidDel="00000000" w:rsidP="00000000" w:rsidRDefault="00000000" w:rsidRPr="00000000" w14:paraId="0000024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Funding Required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48">
            <w:pPr>
              <w:rPr/>
            </w:pPr>
            <w:r w:rsidDel="00000000" w:rsidR="00000000" w:rsidRPr="00000000">
              <w:rPr>
                <w:rtl w:val="0"/>
              </w:rPr>
              <w:t xml:space="preserve">What is the total sum of money required for this project/work? </w:t>
            </w:r>
          </w:p>
          <w:p w:rsidR="00000000" w:rsidDel="00000000" w:rsidP="00000000" w:rsidRDefault="00000000" w:rsidRPr="00000000" w14:paraId="000002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50">
            <w:pPr>
              <w:rPr/>
            </w:pPr>
            <w:r w:rsidDel="00000000" w:rsidR="00000000" w:rsidRPr="00000000">
              <w:rPr>
                <w:rtl w:val="0"/>
              </w:rPr>
              <w:t xml:space="preserve">How much are you requesting from Stewarton Initiatives?</w:t>
            </w:r>
          </w:p>
          <w:p w:rsidR="00000000" w:rsidDel="00000000" w:rsidP="00000000" w:rsidRDefault="00000000" w:rsidRPr="00000000" w14:paraId="000002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C. REFEREE </w:t>
      </w:r>
    </w:p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7"/>
        <w:gridCol w:w="2740"/>
        <w:gridCol w:w="5619"/>
        <w:tblGridChange w:id="0">
          <w:tblGrid>
            <w:gridCol w:w="657"/>
            <w:gridCol w:w="2740"/>
            <w:gridCol w:w="5619"/>
          </w:tblGrid>
        </w:tblGridChange>
      </w:tblGrid>
      <w:tr>
        <w:trPr>
          <w:cantSplit w:val="0"/>
          <w:tblHeader w:val="0"/>
        </w:trPr>
        <w:tc>
          <w:tcPr>
            <w:shd w:fill="ffd965" w:val="clear"/>
          </w:tcPr>
          <w:p w:rsidR="00000000" w:rsidDel="00000000" w:rsidP="00000000" w:rsidRDefault="00000000" w:rsidRPr="00000000" w14:paraId="0000025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C11</w:t>
            </w:r>
          </w:p>
        </w:tc>
        <w:tc>
          <w:tcPr>
            <w:gridSpan w:val="2"/>
            <w:shd w:fill="ffd965" w:val="clear"/>
          </w:tcPr>
          <w:p w:rsidR="00000000" w:rsidDel="00000000" w:rsidP="00000000" w:rsidRDefault="00000000" w:rsidRPr="00000000" w14:paraId="0000025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Please give details of someone who will be approached as a referee and who would be able to comment on the general appropriateness of the application, if required.</w:t>
            </w:r>
          </w:p>
          <w:p w:rsidR="00000000" w:rsidDel="00000000" w:rsidP="00000000" w:rsidRDefault="00000000" w:rsidRPr="00000000" w14:paraId="0000025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referee should be someone who knows the work of your organisation, but is not a member.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6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Name of Referee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6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6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Telephone Number(s)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D.  DECLARATION – TO BE COMPLETED BY ALL APPLICANTS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  <w:t xml:space="preserve">When you have completed </w:t>
      </w:r>
      <w:r w:rsidDel="00000000" w:rsidR="00000000" w:rsidRPr="00000000">
        <w:rPr>
          <w:b w:val="1"/>
          <w:rtl w:val="0"/>
        </w:rPr>
        <w:t xml:space="preserve">all</w:t>
      </w:r>
      <w:r w:rsidDel="00000000" w:rsidR="00000000" w:rsidRPr="00000000">
        <w:rPr>
          <w:rtl w:val="0"/>
        </w:rPr>
        <w:t xml:space="preserve"> the questions, please sign this declaration. </w:t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  <w:t xml:space="preserve">I am the authorised representative of this organisation.  To the best of my knowledge all the information I have provided on this application form is correct.  I understand that Stewarton Initiatives may contact me for clarification about the information provided in this application. </w:t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7320"/>
        <w:tblGridChange w:id="0">
          <w:tblGrid>
            <w:gridCol w:w="1696"/>
            <w:gridCol w:w="7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2">
            <w:pPr>
              <w:rPr/>
            </w:pPr>
            <w:r w:rsidDel="00000000" w:rsidR="00000000" w:rsidRPr="00000000">
              <w:rPr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2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4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2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0"/>
        <w:tblGridChange w:id="0">
          <w:tblGrid>
            <w:gridCol w:w="8500"/>
          </w:tblGrid>
        </w:tblGridChange>
      </w:tblGrid>
      <w:tr>
        <w:trPr>
          <w:cantSplit w:val="0"/>
          <w:tblHeader w:val="0"/>
        </w:trPr>
        <w:tc>
          <w:tcPr>
            <w:shd w:fill="ffd965" w:val="clear"/>
          </w:tcPr>
          <w:p w:rsidR="00000000" w:rsidDel="00000000" w:rsidP="00000000" w:rsidRDefault="00000000" w:rsidRPr="00000000" w14:paraId="0000027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Please enclose the following with your application and tick here to confirm enclosures: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8">
            <w:pPr>
              <w:rPr>
                <w:b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A copy of your constitution or governing document and a named list of your committee members and those who are authorised cheque signatories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9">
            <w:pPr>
              <w:rPr>
                <w:b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Your most recent annual accounts signed by an independent examiner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A copy of your most official recent bank statement showing the bank, your group name as the account holder, the account number and sort code</w:t>
            </w:r>
          </w:p>
        </w:tc>
      </w:tr>
    </w:tbl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Gothic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right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August 2025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670852" cy="670852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0852" cy="6708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720" w:hanging="720"/>
    </w:pPr>
    <w:rPr/>
  </w:style>
  <w:style w:type="paragraph" w:styleId="Heading2">
    <w:name w:val="heading 2"/>
    <w:basedOn w:val="Normal"/>
    <w:next w:val="Normal"/>
    <w:pPr>
      <w:ind w:left="1440" w:hanging="720"/>
    </w:pPr>
    <w:rPr/>
  </w:style>
  <w:style w:type="paragraph" w:styleId="Heading3">
    <w:name w:val="heading 3"/>
    <w:basedOn w:val="Normal"/>
    <w:next w:val="Normal"/>
    <w:pPr>
      <w:ind w:left="2160" w:hanging="720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ulletted" w:customStyle="1">
    <w:name w:val="Bulletted"/>
    <w:basedOn w:val="Normal"/>
    <w:next w:val="Normal"/>
    <w:rsid w:val="00B773CE"/>
    <w:pPr>
      <w:tabs>
        <w:tab w:val="left" w:pos="360"/>
        <w:tab w:val="num" w:pos="720"/>
        <w:tab w:val="left" w:pos="1080"/>
        <w:tab w:val="left" w:pos="1800"/>
        <w:tab w:val="left" w:pos="3240"/>
      </w:tabs>
      <w:ind w:left="720" w:hanging="72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rsid w:val="00C91823"/>
    <w:rPr>
      <w:rFonts w:ascii="Arial" w:cs="Times New Roman" w:eastAsia="Times New Roman" w:hAnsi="Arial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rsid w:val="00C91823"/>
    <w:rPr>
      <w:rFonts w:ascii="Arial" w:cs="Times New Roman" w:eastAsia="Times New Roman" w:hAnsi="Arial"/>
      <w:sz w:val="24"/>
      <w:szCs w:val="20"/>
    </w:rPr>
  </w:style>
  <w:style w:type="character" w:styleId="Heading1Char" w:customStyle="1">
    <w:name w:val="Heading 1 Char"/>
    <w:aliases w:val="Outline1 Char"/>
    <w:basedOn w:val="DefaultParagraphFont"/>
    <w:link w:val="Heading1"/>
    <w:rsid w:val="00C91823"/>
    <w:rPr>
      <w:rFonts w:ascii="Arial" w:cs="Times New Roman" w:eastAsia="Times New Roman" w:hAnsi="Arial"/>
      <w:kern w:val="24"/>
      <w:sz w:val="24"/>
      <w:szCs w:val="20"/>
    </w:rPr>
  </w:style>
  <w:style w:type="character" w:styleId="Heading2Char" w:customStyle="1">
    <w:name w:val="Heading 2 Char"/>
    <w:aliases w:val="Outline2 Char"/>
    <w:basedOn w:val="DefaultParagraphFont"/>
    <w:link w:val="Heading2"/>
    <w:rsid w:val="00C91823"/>
    <w:rPr>
      <w:rFonts w:ascii="Arial" w:cs="Times New Roman" w:eastAsia="Times New Roman" w:hAnsi="Arial"/>
      <w:kern w:val="24"/>
      <w:sz w:val="24"/>
      <w:szCs w:val="20"/>
    </w:rPr>
  </w:style>
  <w:style w:type="character" w:styleId="Heading3Char" w:customStyle="1">
    <w:name w:val="Heading 3 Char"/>
    <w:aliases w:val="Outline3 Char"/>
    <w:basedOn w:val="DefaultParagraphFont"/>
    <w:link w:val="Heading3"/>
    <w:rsid w:val="00C91823"/>
    <w:rPr>
      <w:rFonts w:ascii="Arial" w:cs="Times New Roman" w:hAnsi="Arial"/>
      <w:kern w:val="24"/>
      <w:sz w:val="24"/>
      <w:szCs w:val="20"/>
    </w:rPr>
  </w:style>
  <w:style w:type="paragraph" w:styleId="Outline4" w:customStyle="1">
    <w:name w:val="Outline4"/>
    <w:basedOn w:val="Normal"/>
    <w:next w:val="Normal"/>
    <w:rsid w:val="00C91823"/>
    <w:pPr>
      <w:ind w:left="2160"/>
    </w:pPr>
    <w:rPr>
      <w:kern w:val="24"/>
    </w:rPr>
  </w:style>
  <w:style w:type="paragraph" w:styleId="Outline5" w:customStyle="1">
    <w:name w:val="Outline5"/>
    <w:basedOn w:val="Normal"/>
    <w:next w:val="Normal"/>
    <w:rsid w:val="00C91823"/>
    <w:pPr>
      <w:ind w:left="720"/>
    </w:pPr>
    <w:rPr>
      <w:kern w:val="24"/>
    </w:rPr>
  </w:style>
  <w:style w:type="paragraph" w:styleId="Outline6" w:customStyle="1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styleId="Outline7" w:customStyle="1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41048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FF33D4"/>
    <w:pPr>
      <w:ind w:left="720"/>
      <w:contextualSpacing w:val="1"/>
    </w:p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aRKWcdJmVKpuoBPO18hwVyRtfg==">CgMxLjAyCGguZ2pkZ3hzOAByITFCSmNEd3c5OHhMUExsZnBmcjFDamRYZzhRQnZpclQ2TQ==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2025-08-20T08:34:00Z</dcterms:created>
  <dc:creator>Gemmell K (Kirsty)</dc:creator>
</cp:coreProperties>
</file>